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0187" w14:textId="77777777" w:rsidR="00F32837" w:rsidRDefault="00000000">
      <w:pPr>
        <w:pStyle w:val="Titre1"/>
        <w:jc w:val="center"/>
      </w:pPr>
      <w:r>
        <w:t>SOUS PERFUSION</w:t>
      </w:r>
    </w:p>
    <w:p w14:paraId="2882539D" w14:textId="77777777" w:rsidR="00F32837" w:rsidRDefault="00000000">
      <w:pPr>
        <w:jc w:val="center"/>
      </w:pPr>
      <w:r>
        <w:t>Traduction en malgache (pour compréhension, non destinée au chant)</w:t>
      </w:r>
    </w:p>
    <w:p w14:paraId="2ACE7106" w14:textId="77777777" w:rsidR="00F32837" w:rsidRDefault="00000000">
      <w:pPr>
        <w:pStyle w:val="Titre2"/>
      </w:pPr>
      <w:r>
        <w:t>Couplet 1</w:t>
      </w:r>
    </w:p>
    <w:p w14:paraId="4CD2B57E" w14:textId="77777777" w:rsidR="00F32837" w:rsidRDefault="00000000">
      <w:r>
        <w:t>Amin’ny tany mena izay andihizan’ny faka</w:t>
      </w:r>
    </w:p>
    <w:p w14:paraId="4A897319" w14:textId="77777777" w:rsidR="00F32837" w:rsidRDefault="00000000">
      <w:r>
        <w:t>Mitombo eo ambanin’ny aloky ny rava ny ankizy</w:t>
      </w:r>
    </w:p>
    <w:p w14:paraId="16115522" w14:textId="77777777" w:rsidR="00F32837" w:rsidRDefault="00000000">
      <w:r>
        <w:t>Mijery mangina ny baobaba, tsy afaka miteny</w:t>
      </w:r>
    </w:p>
    <w:p w14:paraId="31FBC508" w14:textId="77777777" w:rsidR="00F32837" w:rsidRDefault="00000000">
      <w:r>
        <w:t>Alina tsy misy hazavana, andro tsy misy sakafo</w:t>
      </w:r>
    </w:p>
    <w:p w14:paraId="22C288EB" w14:textId="77777777" w:rsidR="00F32837" w:rsidRDefault="00000000">
      <w:r>
        <w:t>Ao an-dalamben’Antananarivo misy bitsika sy antsoantso</w:t>
      </w:r>
    </w:p>
    <w:p w14:paraId="1C0B5E03" w14:textId="77777777" w:rsidR="00F32837" w:rsidRDefault="00000000">
      <w:r>
        <w:t>Tanora mijoro mandà ny fanadinoana</w:t>
      </w:r>
    </w:p>
    <w:p w14:paraId="7B226D3B" w14:textId="77777777" w:rsidR="00F32837" w:rsidRDefault="00000000">
      <w:r>
        <w:t>Finday atsangana toy ny fanilo</w:t>
      </w:r>
    </w:p>
    <w:p w14:paraId="72C56FF5" w14:textId="77777777" w:rsidR="00F32837" w:rsidRDefault="00000000">
      <w:r>
        <w:t>Fa maty ny efijery… noho ny tsy fisian’ny tambajotra</w:t>
      </w:r>
    </w:p>
    <w:p w14:paraId="1B651034" w14:textId="77777777" w:rsidR="00F32837" w:rsidRDefault="00F32837"/>
    <w:p w14:paraId="0F2B5AA8" w14:textId="77777777" w:rsidR="00F32837" w:rsidRDefault="00000000">
      <w:pPr>
        <w:pStyle w:val="Titre2"/>
      </w:pPr>
      <w:r>
        <w:t>Pré-refrain</w:t>
      </w:r>
    </w:p>
    <w:p w14:paraId="0D41A89D" w14:textId="77777777" w:rsidR="00F32837" w:rsidRDefault="00000000">
      <w:r>
        <w:t>Amidin’izy ireo aminay ny nofy mifatotra amin’ny any ivelany</w:t>
      </w:r>
    </w:p>
    <w:p w14:paraId="2AEE50C0" w14:textId="77777777" w:rsidR="00F32837" w:rsidRDefault="00000000">
      <w:r>
        <w:t>Kanefa eto ihany, sarotra ny mampirehitra ny fanantenana</w:t>
      </w:r>
    </w:p>
    <w:p w14:paraId="139C94B1" w14:textId="77777777" w:rsidR="00F32837" w:rsidRDefault="00F32837"/>
    <w:p w14:paraId="790113F4" w14:textId="77777777" w:rsidR="00F32837" w:rsidRDefault="00000000">
      <w:pPr>
        <w:pStyle w:val="Titre2"/>
      </w:pPr>
      <w:r>
        <w:t>Refrain</w:t>
      </w:r>
    </w:p>
    <w:p w14:paraId="396766AF" w14:textId="77777777" w:rsidR="00F32837" w:rsidRDefault="00000000">
      <w:r>
        <w:t>Madagasikara… mitempo anaty perfusion ny fonao</w:t>
      </w:r>
    </w:p>
    <w:p w14:paraId="4EDB28E8" w14:textId="77777777" w:rsidR="00F32837" w:rsidRDefault="00000000">
      <w:r>
        <w:t>Ny angovo amidy toy ny nofinofy diso</w:t>
      </w:r>
    </w:p>
    <w:p w14:paraId="48BD243F" w14:textId="77777777" w:rsidR="00F32837" w:rsidRDefault="00000000">
      <w:r>
        <w:t>Raisin’izy ireo ny hazavana, avelany ho anay ny alina</w:t>
      </w:r>
    </w:p>
    <w:p w14:paraId="1B24682B" w14:textId="77777777" w:rsidR="00F32837" w:rsidRDefault="00000000">
      <w:r>
        <w:t>Fa mirehitra ny arabe… ary velona indray ny fiainana</w:t>
      </w:r>
    </w:p>
    <w:p w14:paraId="5EBD06F2" w14:textId="77777777" w:rsidR="00F32837" w:rsidRDefault="00000000">
      <w:r>
        <w:t>Madagasikara… mijoro ao anaty vovoka</w:t>
      </w:r>
    </w:p>
    <w:p w14:paraId="14C05D24" w14:textId="77777777" w:rsidR="00F32837" w:rsidRDefault="00000000">
      <w:r>
        <w:t>Generation Z, hatezerana miseho mazava</w:t>
      </w:r>
    </w:p>
    <w:p w14:paraId="32C1DEC8" w14:textId="77777777" w:rsidR="00F32837" w:rsidRDefault="00000000">
      <w:r>
        <w:t>Te hanoratra ny tantarany izy ireo</w:t>
      </w:r>
    </w:p>
    <w:p w14:paraId="528C7B0B" w14:textId="77777777" w:rsidR="00F32837" w:rsidRDefault="00000000">
      <w:r>
        <w:t>Na tsy misy herinaratra aza… mampirehitra ny fanantenana izy ireo</w:t>
      </w:r>
    </w:p>
    <w:p w14:paraId="72592D69" w14:textId="77777777" w:rsidR="00F32837" w:rsidRDefault="00F32837"/>
    <w:p w14:paraId="622FFBDF" w14:textId="77777777" w:rsidR="00F32837" w:rsidRDefault="00000000">
      <w:pPr>
        <w:pStyle w:val="Titre2"/>
      </w:pPr>
      <w:r>
        <w:lastRenderedPageBreak/>
        <w:t>Couplet 2</w:t>
      </w:r>
    </w:p>
    <w:p w14:paraId="65DE750C" w14:textId="77777777" w:rsidR="00F32837" w:rsidRDefault="00000000">
      <w:r>
        <w:t>Tsy mikoriana intsony ny rano amin’ny paompy foana</w:t>
      </w:r>
    </w:p>
    <w:p w14:paraId="223D41CD" w14:textId="77777777" w:rsidR="00F32837" w:rsidRDefault="00000000">
      <w:r>
        <w:t>Fa mandeha haingana kosa ny tombom-barotra</w:t>
      </w:r>
    </w:p>
    <w:p w14:paraId="2312134A" w14:textId="77777777" w:rsidR="00F32837" w:rsidRDefault="00000000">
      <w:r>
        <w:t>Mamiratra eny amin’ny tilikambo fitaratra ny anarana</w:t>
      </w:r>
    </w:p>
    <w:p w14:paraId="077AD21B" w14:textId="77777777" w:rsidR="00F32837" w:rsidRDefault="00000000">
      <w:r>
        <w:t>Raha etsy ambany kosa velona eo ambonin’ny tany ny olona</w:t>
      </w:r>
    </w:p>
    <w:p w14:paraId="0DDB0F95" w14:textId="77777777" w:rsidR="00F32837" w:rsidRDefault="00000000">
      <w:r>
        <w:t>Telecom voafehy, banky vahiny</w:t>
      </w:r>
    </w:p>
    <w:p w14:paraId="27F17C54" w14:textId="77777777" w:rsidR="00F32837" w:rsidRDefault="00000000">
      <w:r>
        <w:t>Amidy tsikelikely amin’ny lavanty ny nosy</w:t>
      </w:r>
    </w:p>
    <w:p w14:paraId="763B7B01" w14:textId="77777777" w:rsidR="00F32837" w:rsidRDefault="00000000">
      <w:r>
        <w:t>Miakatra ny feo, mamaky ny fahanginana</w:t>
      </w:r>
    </w:p>
    <w:p w14:paraId="62EAC30E" w14:textId="77777777" w:rsidR="00F32837" w:rsidRDefault="00000000">
      <w:r>
        <w:t>Iza no tompon’ny fiainanay ?</w:t>
      </w:r>
    </w:p>
    <w:p w14:paraId="6349ED4A" w14:textId="77777777" w:rsidR="00F32837" w:rsidRDefault="00F32837"/>
    <w:p w14:paraId="26211DBB" w14:textId="77777777" w:rsidR="00F32837" w:rsidRDefault="00000000">
      <w:pPr>
        <w:pStyle w:val="Titre2"/>
      </w:pPr>
      <w:r>
        <w:t>Pré-refrain</w:t>
      </w:r>
    </w:p>
    <w:p w14:paraId="5F7E4D59" w14:textId="77777777" w:rsidR="00F32837" w:rsidRDefault="00000000">
      <w:r>
        <w:t>Tohanana ara-bola ireo maka ny zava-drehetra amintsika</w:t>
      </w:r>
    </w:p>
    <w:p w14:paraId="0B6A34F0" w14:textId="77777777" w:rsidR="00F32837" w:rsidRDefault="00000000">
      <w:r>
        <w:t>Ary mandoa amin’ny fijaliana ny vahoaka</w:t>
      </w:r>
    </w:p>
    <w:p w14:paraId="047D9A5B" w14:textId="77777777" w:rsidR="00F32837" w:rsidRDefault="00F32837"/>
    <w:p w14:paraId="61974D41" w14:textId="77777777" w:rsidR="00F32837" w:rsidRDefault="00000000">
      <w:pPr>
        <w:pStyle w:val="Titre2"/>
      </w:pPr>
      <w:r>
        <w:t>Refrain</w:t>
      </w:r>
    </w:p>
    <w:p w14:paraId="047B994C" w14:textId="77777777" w:rsidR="00F32837" w:rsidRDefault="00000000">
      <w:r>
        <w:t>Madagasikara… mitempo anaty perfusion ny fonao</w:t>
      </w:r>
    </w:p>
    <w:p w14:paraId="14B4B48E" w14:textId="77777777" w:rsidR="00F32837" w:rsidRDefault="00000000">
      <w:r>
        <w:t>Ny angovo amidy toy ny nofinofy diso</w:t>
      </w:r>
    </w:p>
    <w:p w14:paraId="737F6B0C" w14:textId="77777777" w:rsidR="00F32837" w:rsidRDefault="00000000">
      <w:r>
        <w:t>Raisin’izy ireo ny hazavana, avelany ho anay ny alina</w:t>
      </w:r>
    </w:p>
    <w:p w14:paraId="7A3AA5CA" w14:textId="77777777" w:rsidR="00F32837" w:rsidRDefault="00000000">
      <w:r>
        <w:t>Fa mirehitra ny arabe… ary velona indray ny fiainana</w:t>
      </w:r>
    </w:p>
    <w:p w14:paraId="36F72F18" w14:textId="77777777" w:rsidR="00F32837" w:rsidRDefault="00000000">
      <w:r>
        <w:t>Madagasikara… mijoro ao anaty vovoka</w:t>
      </w:r>
    </w:p>
    <w:p w14:paraId="43D6772C" w14:textId="77777777" w:rsidR="00F32837" w:rsidRDefault="00000000">
      <w:r>
        <w:t>Generation Z, hatezerana miseho mazava</w:t>
      </w:r>
    </w:p>
    <w:p w14:paraId="15A6A974" w14:textId="77777777" w:rsidR="00F32837" w:rsidRDefault="00000000">
      <w:r>
        <w:t>Te hanoratra ny tantarany izy ireo</w:t>
      </w:r>
    </w:p>
    <w:p w14:paraId="35BF9225" w14:textId="77777777" w:rsidR="00F32837" w:rsidRDefault="00000000">
      <w:r>
        <w:t>Na tsy misy herinaratra aza… mampirehitra ny fanantenana izy ireo</w:t>
      </w:r>
    </w:p>
    <w:p w14:paraId="11566877" w14:textId="77777777" w:rsidR="00F32837" w:rsidRDefault="00F32837"/>
    <w:p w14:paraId="3AF25A99" w14:textId="77777777" w:rsidR="00F32837" w:rsidRDefault="00000000">
      <w:pPr>
        <w:pStyle w:val="Titre2"/>
      </w:pPr>
      <w:r>
        <w:t>Pont</w:t>
      </w:r>
    </w:p>
    <w:p w14:paraId="7E8A705A" w14:textId="77777777" w:rsidR="00F32837" w:rsidRDefault="00000000">
      <w:r>
        <w:t>80% ao anaty aloka… nefa tsy tsy hita</w:t>
      </w:r>
    </w:p>
    <w:p w14:paraId="2005258F" w14:textId="77777777" w:rsidR="00F32837" w:rsidRDefault="00000000">
      <w:r>
        <w:t>Ny tanana atsangana lasa tsy azo potehina</w:t>
      </w:r>
    </w:p>
    <w:p w14:paraId="007E91FB" w14:textId="77777777" w:rsidR="00F32837" w:rsidRDefault="00000000">
      <w:r>
        <w:lastRenderedPageBreak/>
        <w:t>Tsy farany izao, fa fiandohan’ny antso</w:t>
      </w:r>
    </w:p>
    <w:p w14:paraId="12B2F20C" w14:textId="77777777" w:rsidR="00F32837" w:rsidRDefault="00000000">
      <w:r>
        <w:t>Ny vahoaka mijoro tsy maty ao anatin’ny alina</w:t>
      </w:r>
    </w:p>
    <w:p w14:paraId="75FC821C" w14:textId="77777777" w:rsidR="00F32837" w:rsidRDefault="00F32837"/>
    <w:p w14:paraId="73186A03" w14:textId="77777777" w:rsidR="00F32837" w:rsidRDefault="00000000">
      <w:pPr>
        <w:pStyle w:val="Titre2"/>
      </w:pPr>
      <w:r>
        <w:t>Dernier refrain</w:t>
      </w:r>
    </w:p>
    <w:p w14:paraId="0AA7E4A9" w14:textId="77777777" w:rsidR="00F32837" w:rsidRDefault="00000000">
      <w:r>
        <w:t>Madagasikara… raiso indray ny faravodilanitrao</w:t>
      </w:r>
    </w:p>
    <w:p w14:paraId="65FBECB4" w14:textId="77777777" w:rsidR="00F32837" w:rsidRDefault="00000000">
      <w:r>
        <w:t>Tapaho ny rojom-pitaka</w:t>
      </w:r>
    </w:p>
    <w:p w14:paraId="0CB48FE8" w14:textId="77777777" w:rsidR="00F32837" w:rsidRDefault="00000000">
      <w:r>
        <w:t>Tokony hiverina izay anao</w:t>
      </w:r>
    </w:p>
    <w:p w14:paraId="06017AF2" w14:textId="77777777" w:rsidR="00F32837" w:rsidRDefault="00000000">
      <w:r>
        <w:t>Firenena mijoro… vonona hitombo</w:t>
      </w:r>
    </w:p>
    <w:p w14:paraId="01D64A38" w14:textId="77777777" w:rsidR="00F32837" w:rsidRDefault="00000000">
      <w:r>
        <w:t>Madagasikara… henoy ny tanoranao</w:t>
      </w:r>
    </w:p>
    <w:p w14:paraId="14E9F195" w14:textId="77777777" w:rsidR="00F32837" w:rsidRDefault="00000000">
      <w:r>
        <w:t>Tsy te hiaina anaty fahoriana intsony izy</w:t>
      </w:r>
    </w:p>
    <w:p w14:paraId="6DE58D30" w14:textId="77777777" w:rsidR="00F32837" w:rsidRDefault="00000000">
      <w:r>
        <w:t>Na tsy misy hazavana aza, na tsy misy mpanjaka aza</w:t>
      </w:r>
    </w:p>
    <w:p w14:paraId="1A6653CA" w14:textId="77777777" w:rsidR="00F32837" w:rsidRDefault="00000000">
      <w:r>
        <w:t>Izy no ho avy… izy no lalàna</w:t>
      </w:r>
    </w:p>
    <w:sectPr w:rsidR="00F328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609103">
    <w:abstractNumId w:val="8"/>
  </w:num>
  <w:num w:numId="2" w16cid:durableId="81147202">
    <w:abstractNumId w:val="6"/>
  </w:num>
  <w:num w:numId="3" w16cid:durableId="96756605">
    <w:abstractNumId w:val="5"/>
  </w:num>
  <w:num w:numId="4" w16cid:durableId="824467010">
    <w:abstractNumId w:val="4"/>
  </w:num>
  <w:num w:numId="5" w16cid:durableId="2107771017">
    <w:abstractNumId w:val="7"/>
  </w:num>
  <w:num w:numId="6" w16cid:durableId="2025012760">
    <w:abstractNumId w:val="3"/>
  </w:num>
  <w:num w:numId="7" w16cid:durableId="1935672561">
    <w:abstractNumId w:val="2"/>
  </w:num>
  <w:num w:numId="8" w16cid:durableId="1446925759">
    <w:abstractNumId w:val="1"/>
  </w:num>
  <w:num w:numId="9" w16cid:durableId="78246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D6A"/>
    <w:rsid w:val="0029639D"/>
    <w:rsid w:val="00326F90"/>
    <w:rsid w:val="00AA1D8D"/>
    <w:rsid w:val="00B47730"/>
    <w:rsid w:val="00CB0664"/>
    <w:rsid w:val="00F32837"/>
    <w:rsid w:val="00F55D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16374"/>
  <w14:defaultImageDpi w14:val="300"/>
  <w15:docId w15:val="{A2E7276C-D359-4C21-B219-523A50C4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Gilles Michel</cp:lastModifiedBy>
  <cp:revision>2</cp:revision>
  <dcterms:created xsi:type="dcterms:W3CDTF">2026-07-10T09:54:00Z</dcterms:created>
  <dcterms:modified xsi:type="dcterms:W3CDTF">2026-07-10T09:54:00Z</dcterms:modified>
  <cp:category/>
</cp:coreProperties>
</file>